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99" w:rsidRDefault="00A87299" w:rsidP="00A87299">
      <w:pPr>
        <w:spacing w:after="0"/>
        <w:ind w:left="3969" w:right="-143"/>
        <w:rPr>
          <w:rFonts w:ascii="Times New Roman" w:hAnsi="Times New Roman"/>
          <w:b/>
          <w:sz w:val="28"/>
          <w:szCs w:val="28"/>
        </w:rPr>
      </w:pPr>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867DD5">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867DD5">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67DD5">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867DD5">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867DD5">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867DD5">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67DD5">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867DD5">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867DD5">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867DD5">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867DD5"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B4" w:rsidRDefault="00C644B4">
      <w:pPr>
        <w:spacing w:after="0" w:line="240" w:lineRule="auto"/>
      </w:pPr>
      <w:r>
        <w:separator/>
      </w:r>
    </w:p>
  </w:endnote>
  <w:endnote w:type="continuationSeparator" w:id="0">
    <w:p w:rsidR="00C644B4" w:rsidRDefault="00C64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Times New Roman"/>
    <w:charset w:val="CC"/>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867DD5">
    <w:pPr>
      <w:pStyle w:val="af7"/>
      <w:jc w:val="center"/>
    </w:pPr>
    <w:fldSimple w:instr=" PAGE   \* MERGEFORMAT ">
      <w:r w:rsidR="0070025E">
        <w:rPr>
          <w:noProof/>
        </w:rPr>
        <w:t>2</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B4" w:rsidRDefault="00C644B4">
      <w:pPr>
        <w:spacing w:after="0" w:line="240" w:lineRule="auto"/>
      </w:pPr>
      <w:r>
        <w:separator/>
      </w:r>
    </w:p>
  </w:footnote>
  <w:footnote w:type="continuationSeparator" w:id="0">
    <w:p w:rsidR="00C644B4" w:rsidRDefault="00C644B4">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25E"/>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67DD5"/>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4B4"/>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8CB4-D5EE-4C49-9FF7-F97FE886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46755</Words>
  <Characters>266504</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312634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sidorenko</cp:lastModifiedBy>
  <cp:revision>2</cp:revision>
  <cp:lastPrinted>2014-04-21T11:03:00Z</cp:lastPrinted>
  <dcterms:created xsi:type="dcterms:W3CDTF">2016-04-10T23:10:00Z</dcterms:created>
  <dcterms:modified xsi:type="dcterms:W3CDTF">2016-04-10T23:10:00Z</dcterms:modified>
</cp:coreProperties>
</file>